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69" w:firstLine="3523"/>
        <w:rPr>
          <w:sz w:val="26"/>
          <w:szCs w:val="26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№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0360-75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5- 0130/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1504/202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432" w:after="0"/>
        <w:ind w:left="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района,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628449,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 Юлаева-13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ст. 17.8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Олег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Владимировича, 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17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</w:t>
      </w:r>
      <w:r>
        <w:rPr>
          <w:rFonts w:ascii="Times New Roman" w:eastAsia="Times New Roman" w:hAnsi="Times New Roman" w:cs="Times New Roman"/>
          <w:sz w:val="28"/>
          <w:szCs w:val="28"/>
        </w:rPr>
        <w:t>4:40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ХМАО-Югра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Причал при осуществлении принудительного привода Клименко О.В. воспрепятствовал, законной деятельности судебного пристава-исполнителя, отказался проехать в ОСП по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дело просил рассмотреть в 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Клименко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следующими доказательствами: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 № 255 от 20.01.2025 г./л.д.2/; Рапортом Судебного пристава и другими материалами дела.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 позиции соблюдения требований закона при получении ч.3 ст. 26.2 Кодекса Российской Федерации об административных правонарушениях.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административного дела, судья приходит к выводу,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доказанной.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Клименко О.В.,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ст. 17.8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судебного пристава, находящегося при исполнении служебных обязанностей,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одной тысячи до одной тысячи пятисот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судьей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О.В.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санкцией данной статьи.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Олега Владимировича,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ст.17.8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1000.00 / одна тысяча/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О.В.,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Ханты-Мансийскому автономному округу, БИК 007162163, КБК 72011601173010008140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0412365400155001302517132 назначение платежа 5-0130/1504/2025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